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C8169" w14:textId="3A3A51BF" w:rsidR="001C164C" w:rsidRPr="0001474F" w:rsidRDefault="00566AE7">
      <w:pPr>
        <w:rPr>
          <w:lang w:val="nb-NO"/>
        </w:rPr>
      </w:pPr>
      <w:r>
        <w:rPr>
          <w:noProof/>
          <w:lang w:val="nb-NO"/>
        </w:rPr>
        <w:drawing>
          <wp:anchor distT="0" distB="0" distL="114300" distR="114300" simplePos="0" relativeHeight="251658240" behindDoc="1" locked="0" layoutInCell="1" allowOverlap="1" wp14:anchorId="6A5EE420" wp14:editId="7D2046C5">
            <wp:simplePos x="0" y="0"/>
            <wp:positionH relativeFrom="column">
              <wp:posOffset>-1143000</wp:posOffset>
            </wp:positionH>
            <wp:positionV relativeFrom="paragraph">
              <wp:posOffset>-895350</wp:posOffset>
            </wp:positionV>
            <wp:extent cx="2212216" cy="923925"/>
            <wp:effectExtent l="0" t="0" r="0" b="0"/>
            <wp:wrapNone/>
            <wp:docPr id="1643526518" name="Bilde 1" descr="Et bilde som inneholder Grafikk, Font, design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526518" name="Bilde 1" descr="Et bilde som inneholder Grafikk, Font, design, logo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2216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D686B" w14:textId="345A7B5D" w:rsidR="001C164C" w:rsidRPr="0001474F" w:rsidRDefault="00447008">
      <w:pPr>
        <w:rPr>
          <w:lang w:val="nb-NO"/>
        </w:rPr>
      </w:pPr>
      <w:r w:rsidRPr="0001474F">
        <w:rPr>
          <w:lang w:val="nb-NO"/>
        </w:rPr>
        <w:t xml:space="preserve">Møtenummer: </w:t>
      </w:r>
      <w:r w:rsidR="0001474F">
        <w:rPr>
          <w:lang w:val="nb-NO"/>
        </w:rPr>
        <w:tab/>
      </w:r>
      <w:r w:rsidR="0001474F">
        <w:rPr>
          <w:lang w:val="nb-NO"/>
        </w:rPr>
        <w:tab/>
      </w:r>
      <w:r w:rsidR="0001474F">
        <w:rPr>
          <w:lang w:val="nb-NO"/>
        </w:rPr>
        <w:tab/>
      </w:r>
      <w:r w:rsidRPr="0001474F">
        <w:rPr>
          <w:lang w:val="nb-NO"/>
        </w:rPr>
        <w:t>Dato: ____ / ____ / ______</w:t>
      </w:r>
    </w:p>
    <w:p w14:paraId="6D0BF367" w14:textId="062F6AF5" w:rsidR="001C164C" w:rsidRPr="0001474F" w:rsidRDefault="00447008">
      <w:pPr>
        <w:rPr>
          <w:lang w:val="nb-NO"/>
        </w:rPr>
      </w:pPr>
      <w:r w:rsidRPr="0001474F">
        <w:rPr>
          <w:lang w:val="nb-NO"/>
        </w:rPr>
        <w:t>Til stede:</w:t>
      </w:r>
    </w:p>
    <w:p w14:paraId="6843D5A5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Forfall:</w:t>
      </w:r>
    </w:p>
    <w:p w14:paraId="3A6E4FB7" w14:textId="245DD68F" w:rsidR="001C164C" w:rsidRPr="0001474F" w:rsidRDefault="00447008">
      <w:pPr>
        <w:rPr>
          <w:lang w:val="nb-NO"/>
        </w:rPr>
      </w:pPr>
      <w:r w:rsidRPr="0001474F">
        <w:rPr>
          <w:lang w:val="nb-NO"/>
        </w:rPr>
        <w:t xml:space="preserve">Møteleder: </w:t>
      </w:r>
    </w:p>
    <w:p w14:paraId="34F4F6A0" w14:textId="17DCFD7E" w:rsidR="001C164C" w:rsidRPr="0001474F" w:rsidRDefault="00447008">
      <w:pPr>
        <w:rPr>
          <w:lang w:val="nb-NO"/>
        </w:rPr>
      </w:pPr>
      <w:r w:rsidRPr="0001474F">
        <w:rPr>
          <w:lang w:val="nb-NO"/>
        </w:rPr>
        <w:t xml:space="preserve">Referent: </w:t>
      </w:r>
    </w:p>
    <w:p w14:paraId="2198E2E7" w14:textId="77777777" w:rsidR="001C164C" w:rsidRPr="0001474F" w:rsidRDefault="001C164C">
      <w:pPr>
        <w:rPr>
          <w:lang w:val="nb-NO"/>
        </w:rPr>
      </w:pPr>
    </w:p>
    <w:p w14:paraId="01458F5D" w14:textId="5F89D0C9" w:rsidR="001C164C" w:rsidRPr="00A83BCD" w:rsidRDefault="00447008" w:rsidP="00EB4969">
      <w:pPr>
        <w:pStyle w:val="Overskrift2"/>
        <w:rPr>
          <w:color w:val="7030A0"/>
          <w:lang w:val="nb-NO"/>
        </w:rPr>
      </w:pPr>
      <w:r w:rsidRPr="00A83BCD">
        <w:rPr>
          <w:color w:val="7030A0"/>
          <w:lang w:val="nb-NO"/>
        </w:rPr>
        <w:t>Godkjenning av innkalling og saksliste</w:t>
      </w:r>
    </w:p>
    <w:p w14:paraId="64999549" w14:textId="1AB5C141" w:rsidR="001C164C" w:rsidRPr="0001474F" w:rsidRDefault="00447008">
      <w:pPr>
        <w:rPr>
          <w:lang w:val="nb-NO"/>
        </w:rPr>
      </w:pPr>
      <w:r w:rsidRPr="0001474F">
        <w:rPr>
          <w:lang w:val="nb-NO"/>
        </w:rPr>
        <w:t>Vedtak:</w:t>
      </w:r>
      <w:r w:rsidR="00A83BCD">
        <w:rPr>
          <w:lang w:val="nb-NO"/>
        </w:rPr>
        <w:t xml:space="preserve"> </w:t>
      </w:r>
    </w:p>
    <w:p w14:paraId="7300FBB1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☐ Godkjent    ☐ Ikke godkjent</w:t>
      </w:r>
    </w:p>
    <w:p w14:paraId="07C4A95E" w14:textId="77777777" w:rsidR="001C164C" w:rsidRPr="0001474F" w:rsidRDefault="001C164C">
      <w:pPr>
        <w:rPr>
          <w:lang w:val="nb-NO"/>
        </w:rPr>
      </w:pPr>
    </w:p>
    <w:p w14:paraId="1EA23C90" w14:textId="4D33826F" w:rsidR="001C164C" w:rsidRPr="00A83BCD" w:rsidRDefault="00447008" w:rsidP="00EB4969">
      <w:pPr>
        <w:pStyle w:val="Overskrift2"/>
        <w:rPr>
          <w:color w:val="7030A0"/>
          <w:lang w:val="nb-NO"/>
        </w:rPr>
      </w:pPr>
      <w:r w:rsidRPr="00A83BCD">
        <w:rPr>
          <w:color w:val="7030A0"/>
          <w:lang w:val="nb-NO"/>
        </w:rPr>
        <w:t>Godkjenning av protokoll fra forrige møte</w:t>
      </w:r>
    </w:p>
    <w:p w14:paraId="50FA29BE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Vedtak:</w:t>
      </w:r>
    </w:p>
    <w:p w14:paraId="2820382A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☐ Godkjent    ☐ Ikke godkjent</w:t>
      </w:r>
    </w:p>
    <w:p w14:paraId="77176A70" w14:textId="77777777" w:rsidR="001C164C" w:rsidRPr="00A83BCD" w:rsidRDefault="001C164C" w:rsidP="00A83BCD">
      <w:pPr>
        <w:pStyle w:val="Overskrift2"/>
        <w:rPr>
          <w:color w:val="7030A0"/>
          <w:lang w:val="nb-NO"/>
        </w:rPr>
      </w:pPr>
    </w:p>
    <w:p w14:paraId="3ECB3BCE" w14:textId="35C02C60" w:rsidR="001C164C" w:rsidRPr="00A83BCD" w:rsidRDefault="00447008" w:rsidP="00EB4969">
      <w:pPr>
        <w:pStyle w:val="Overskrift2"/>
        <w:rPr>
          <w:color w:val="7030A0"/>
          <w:lang w:val="nb-NO"/>
        </w:rPr>
      </w:pPr>
      <w:bookmarkStart w:id="0" w:name="_Hlk216862950"/>
      <w:r w:rsidRPr="00A83BCD">
        <w:rPr>
          <w:color w:val="7030A0"/>
          <w:lang w:val="nb-NO"/>
        </w:rPr>
        <w:t>Saker til behandling</w:t>
      </w:r>
    </w:p>
    <w:p w14:paraId="15C21279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Sak ____ – ____________________________________</w:t>
      </w:r>
    </w:p>
    <w:p w14:paraId="514B6E1E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Kort beskrivelse:</w:t>
      </w:r>
    </w:p>
    <w:p w14:paraId="55CC5DA6" w14:textId="56734CAE" w:rsidR="001C164C" w:rsidRPr="0001474F" w:rsidRDefault="00447008">
      <w:pPr>
        <w:rPr>
          <w:lang w:val="nb-NO"/>
        </w:rPr>
      </w:pPr>
      <w:r w:rsidRPr="0001474F">
        <w:rPr>
          <w:lang w:val="nb-NO"/>
        </w:rPr>
        <w:t>_________________________________</w:t>
      </w:r>
      <w:r w:rsidR="00A83BCD"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 w:rsidR="00A83BCD"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 w:rsidR="00A83BCD">
        <w:rPr>
          <w:lang w:val="nb-NO"/>
        </w:rPr>
        <w:t>______________</w:t>
      </w:r>
    </w:p>
    <w:p w14:paraId="321F3883" w14:textId="77777777" w:rsidR="001C164C" w:rsidRPr="0001474F" w:rsidRDefault="001C164C">
      <w:pPr>
        <w:rPr>
          <w:lang w:val="nb-NO"/>
        </w:rPr>
      </w:pPr>
    </w:p>
    <w:p w14:paraId="72C7C5A4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Vedtak:</w:t>
      </w:r>
    </w:p>
    <w:bookmarkEnd w:id="0"/>
    <w:p w14:paraId="2F670843" w14:textId="73088328" w:rsidR="0001474F" w:rsidRDefault="00A83BCD" w:rsidP="0001474F">
      <w:pPr>
        <w:rPr>
          <w:lang w:val="nb-NO"/>
        </w:rPr>
      </w:pPr>
      <w:r w:rsidRPr="0001474F">
        <w:rPr>
          <w:lang w:val="nb-NO"/>
        </w:rPr>
        <w:t>_________________________________</w:t>
      </w:r>
      <w:r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>
        <w:rPr>
          <w:lang w:val="nb-NO"/>
        </w:rPr>
        <w:t>______________</w:t>
      </w:r>
    </w:p>
    <w:p w14:paraId="17F2D899" w14:textId="77777777" w:rsidR="00A83BCD" w:rsidRDefault="00A83BCD" w:rsidP="0001474F">
      <w:pPr>
        <w:rPr>
          <w:lang w:val="nb-NO"/>
        </w:rPr>
      </w:pPr>
    </w:p>
    <w:p w14:paraId="4C9CAA12" w14:textId="77777777" w:rsidR="00A83BCD" w:rsidRDefault="00A83BCD">
      <w:pPr>
        <w:rPr>
          <w:lang w:val="nb-NO"/>
        </w:rPr>
      </w:pPr>
      <w:r>
        <w:rPr>
          <w:lang w:val="nb-NO"/>
        </w:rPr>
        <w:br w:type="page"/>
      </w:r>
    </w:p>
    <w:p w14:paraId="29FA9FA6" w14:textId="3B5525EC" w:rsidR="0001474F" w:rsidRPr="0001474F" w:rsidRDefault="0001474F" w:rsidP="0001474F">
      <w:pPr>
        <w:rPr>
          <w:lang w:val="nb-NO"/>
        </w:rPr>
      </w:pPr>
      <w:r w:rsidRPr="0001474F">
        <w:rPr>
          <w:lang w:val="nb-NO"/>
        </w:rPr>
        <w:lastRenderedPageBreak/>
        <w:t>Sak ____ – ____________________________________</w:t>
      </w:r>
    </w:p>
    <w:p w14:paraId="0ECB6C70" w14:textId="77777777" w:rsidR="0001474F" w:rsidRPr="0001474F" w:rsidRDefault="0001474F" w:rsidP="0001474F">
      <w:pPr>
        <w:rPr>
          <w:lang w:val="nb-NO"/>
        </w:rPr>
      </w:pPr>
      <w:r w:rsidRPr="0001474F">
        <w:rPr>
          <w:lang w:val="nb-NO"/>
        </w:rPr>
        <w:t>Kort beskrivelse:</w:t>
      </w:r>
    </w:p>
    <w:p w14:paraId="1BF0B81C" w14:textId="5A6C2CC3" w:rsidR="0001474F" w:rsidRPr="0001474F" w:rsidRDefault="00A83BCD" w:rsidP="0001474F">
      <w:pPr>
        <w:rPr>
          <w:lang w:val="nb-NO"/>
        </w:rPr>
      </w:pPr>
      <w:r w:rsidRPr="0001474F">
        <w:rPr>
          <w:lang w:val="nb-NO"/>
        </w:rPr>
        <w:t>_________________________________</w:t>
      </w:r>
      <w:r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>
        <w:rPr>
          <w:lang w:val="nb-NO"/>
        </w:rPr>
        <w:t>______________</w:t>
      </w:r>
    </w:p>
    <w:p w14:paraId="7E4B0FC3" w14:textId="77777777" w:rsidR="00A83BCD" w:rsidRDefault="00A83BCD" w:rsidP="0001474F">
      <w:pPr>
        <w:rPr>
          <w:lang w:val="nb-NO"/>
        </w:rPr>
      </w:pPr>
    </w:p>
    <w:p w14:paraId="7CD3C19E" w14:textId="31896095" w:rsidR="0001474F" w:rsidRPr="0001474F" w:rsidRDefault="0001474F" w:rsidP="0001474F">
      <w:pPr>
        <w:rPr>
          <w:lang w:val="nb-NO"/>
        </w:rPr>
      </w:pPr>
      <w:r w:rsidRPr="0001474F">
        <w:rPr>
          <w:lang w:val="nb-NO"/>
        </w:rPr>
        <w:t>Vedtak:</w:t>
      </w:r>
    </w:p>
    <w:p w14:paraId="1E47A883" w14:textId="20A8B1AA" w:rsidR="001C164C" w:rsidRDefault="00A83BCD">
      <w:pPr>
        <w:rPr>
          <w:lang w:val="nb-NO"/>
        </w:rPr>
      </w:pPr>
      <w:r w:rsidRPr="0001474F">
        <w:rPr>
          <w:lang w:val="nb-NO"/>
        </w:rPr>
        <w:t>_________________________________</w:t>
      </w:r>
      <w:r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>
        <w:rPr>
          <w:lang w:val="nb-NO"/>
        </w:rPr>
        <w:t>______________</w:t>
      </w:r>
    </w:p>
    <w:p w14:paraId="5650EE4E" w14:textId="77777777" w:rsidR="0001474F" w:rsidRDefault="0001474F">
      <w:pPr>
        <w:rPr>
          <w:lang w:val="nb-NO"/>
        </w:rPr>
      </w:pPr>
    </w:p>
    <w:p w14:paraId="1A4A1BEC" w14:textId="77777777" w:rsidR="0001474F" w:rsidRPr="0001474F" w:rsidRDefault="0001474F" w:rsidP="0001474F">
      <w:pPr>
        <w:rPr>
          <w:lang w:val="nb-NO"/>
        </w:rPr>
      </w:pPr>
      <w:r w:rsidRPr="0001474F">
        <w:rPr>
          <w:lang w:val="nb-NO"/>
        </w:rPr>
        <w:t>Sak ____ – ____________________________________</w:t>
      </w:r>
    </w:p>
    <w:p w14:paraId="281DF724" w14:textId="77777777" w:rsidR="0001474F" w:rsidRPr="0001474F" w:rsidRDefault="0001474F" w:rsidP="0001474F">
      <w:pPr>
        <w:rPr>
          <w:lang w:val="nb-NO"/>
        </w:rPr>
      </w:pPr>
      <w:r w:rsidRPr="0001474F">
        <w:rPr>
          <w:lang w:val="nb-NO"/>
        </w:rPr>
        <w:t>Kort beskrivelse:</w:t>
      </w:r>
    </w:p>
    <w:p w14:paraId="3BA6AAB4" w14:textId="02B48A1F" w:rsidR="0001474F" w:rsidRPr="0001474F" w:rsidRDefault="00A83BCD" w:rsidP="0001474F">
      <w:pPr>
        <w:rPr>
          <w:lang w:val="nb-NO"/>
        </w:rPr>
      </w:pPr>
      <w:r w:rsidRPr="0001474F">
        <w:rPr>
          <w:lang w:val="nb-NO"/>
        </w:rPr>
        <w:t>_________________________________</w:t>
      </w:r>
      <w:r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>
        <w:rPr>
          <w:lang w:val="nb-NO"/>
        </w:rPr>
        <w:t>______________</w:t>
      </w:r>
    </w:p>
    <w:p w14:paraId="64DA82CE" w14:textId="77777777" w:rsidR="00A83BCD" w:rsidRDefault="00A83BCD" w:rsidP="0001474F">
      <w:pPr>
        <w:rPr>
          <w:lang w:val="nb-NO"/>
        </w:rPr>
      </w:pPr>
    </w:p>
    <w:p w14:paraId="03EF83B3" w14:textId="6323860D" w:rsidR="0001474F" w:rsidRPr="0001474F" w:rsidRDefault="0001474F" w:rsidP="0001474F">
      <w:pPr>
        <w:rPr>
          <w:lang w:val="nb-NO"/>
        </w:rPr>
      </w:pPr>
      <w:r w:rsidRPr="0001474F">
        <w:rPr>
          <w:lang w:val="nb-NO"/>
        </w:rPr>
        <w:t>Vedtak:</w:t>
      </w:r>
    </w:p>
    <w:p w14:paraId="4C5DCA65" w14:textId="2DD900C3" w:rsidR="0001474F" w:rsidRDefault="00A83BCD">
      <w:pPr>
        <w:rPr>
          <w:lang w:val="nb-NO"/>
        </w:rPr>
      </w:pPr>
      <w:r w:rsidRPr="0001474F">
        <w:rPr>
          <w:lang w:val="nb-NO"/>
        </w:rPr>
        <w:t>_________________________________</w:t>
      </w:r>
      <w:r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>
        <w:rPr>
          <w:lang w:val="nb-NO"/>
        </w:rPr>
        <w:t>______________</w:t>
      </w:r>
    </w:p>
    <w:p w14:paraId="06C9A9F3" w14:textId="77777777" w:rsidR="0001474F" w:rsidRDefault="0001474F">
      <w:pPr>
        <w:rPr>
          <w:lang w:val="nb-NO"/>
        </w:rPr>
      </w:pPr>
    </w:p>
    <w:p w14:paraId="6DC26D59" w14:textId="77777777" w:rsidR="001C164C" w:rsidRPr="0001474F" w:rsidRDefault="00447008">
      <w:pPr>
        <w:rPr>
          <w:lang w:val="nb-NO"/>
        </w:rPr>
      </w:pPr>
      <w:r w:rsidRPr="0001474F">
        <w:rPr>
          <w:lang w:val="nb-NO"/>
        </w:rPr>
        <w:t>Eventuelt:</w:t>
      </w:r>
    </w:p>
    <w:p w14:paraId="67BC8AC2" w14:textId="78FF1034" w:rsidR="001C164C" w:rsidRPr="0001474F" w:rsidRDefault="00A83BCD">
      <w:pPr>
        <w:rPr>
          <w:lang w:val="nb-NO"/>
        </w:rPr>
      </w:pPr>
      <w:r w:rsidRPr="0001474F">
        <w:rPr>
          <w:lang w:val="nb-NO"/>
        </w:rPr>
        <w:t>_________________________________</w:t>
      </w:r>
      <w:r>
        <w:rPr>
          <w:lang w:val="nb-NO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Pr="0001474F">
        <w:rPr>
          <w:lang w:val="nb-NO"/>
        </w:rPr>
        <w:t>_________________</w:t>
      </w:r>
      <w:r>
        <w:rPr>
          <w:lang w:val="nb-NO"/>
        </w:rPr>
        <w:t>____________________________________</w:t>
      </w:r>
      <w:r w:rsidRPr="0001474F">
        <w:rPr>
          <w:lang w:val="nb-NO"/>
        </w:rPr>
        <w:t>__</w:t>
      </w:r>
      <w:r>
        <w:rPr>
          <w:lang w:val="nb-NO"/>
        </w:rPr>
        <w:t>______________</w:t>
      </w:r>
    </w:p>
    <w:p w14:paraId="50AD03E9" w14:textId="77777777" w:rsidR="001C164C" w:rsidRPr="0001474F" w:rsidRDefault="001C164C">
      <w:pPr>
        <w:rPr>
          <w:lang w:val="nb-NO"/>
        </w:rPr>
      </w:pPr>
    </w:p>
    <w:p w14:paraId="36E91A1C" w14:textId="77777777" w:rsidR="001C164C" w:rsidRPr="000A54BB" w:rsidRDefault="00447008">
      <w:pPr>
        <w:rPr>
          <w:lang w:val="nb-NO"/>
        </w:rPr>
      </w:pPr>
      <w:r w:rsidRPr="0001474F">
        <w:rPr>
          <w:lang w:val="nb-NO"/>
        </w:rPr>
        <w:t xml:space="preserve">Møtet hevet kl. </w:t>
      </w:r>
      <w:r w:rsidRPr="000A54BB">
        <w:rPr>
          <w:lang w:val="nb-NO"/>
        </w:rPr>
        <w:t>__________</w:t>
      </w:r>
    </w:p>
    <w:p w14:paraId="10E265EC" w14:textId="738AB624" w:rsidR="001C164C" w:rsidRPr="000A54BB" w:rsidRDefault="00447008">
      <w:pPr>
        <w:rPr>
          <w:lang w:val="nb-NO"/>
        </w:rPr>
      </w:pPr>
      <w:r w:rsidRPr="000A54BB">
        <w:rPr>
          <w:lang w:val="nb-NO"/>
        </w:rPr>
        <w:t>Signaturer:</w:t>
      </w:r>
    </w:p>
    <w:p w14:paraId="62883F13" w14:textId="282746AC" w:rsidR="001C164C" w:rsidRDefault="00447008">
      <w:r>
        <w:t>__________________</w:t>
      </w:r>
      <w:r w:rsidR="00A83BCD">
        <w:t>________</w:t>
      </w:r>
      <w:r>
        <w:t xml:space="preserve">________        </w:t>
      </w:r>
      <w:r>
        <w:tab/>
      </w:r>
      <w:r>
        <w:tab/>
      </w:r>
      <w:r>
        <w:tab/>
      </w:r>
      <w:r>
        <w:tab/>
        <w:t>_____________________</w:t>
      </w:r>
      <w:r w:rsidR="00A83BCD">
        <w:t>_______</w:t>
      </w:r>
      <w:r>
        <w:t>_____</w:t>
      </w:r>
    </w:p>
    <w:p w14:paraId="1FE8B8A9" w14:textId="05CF0F4D" w:rsidR="001C164C" w:rsidRDefault="00447008">
      <w:r>
        <w:t xml:space="preserve">Leder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A83BCD">
        <w:tab/>
      </w:r>
      <w:r>
        <w:t>Referent</w:t>
      </w:r>
    </w:p>
    <w:p w14:paraId="3E00EF6E" w14:textId="77777777" w:rsidR="001C164C" w:rsidRDefault="001C164C" w:rsidP="00EB4969">
      <w:pPr>
        <w:pStyle w:val="Overskrift2"/>
      </w:pPr>
    </w:p>
    <w:sectPr w:rsidR="001C164C" w:rsidSect="00A83BCD">
      <w:pgSz w:w="12240" w:h="15840"/>
      <w:pgMar w:top="1440" w:right="1800" w:bottom="56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5408080">
    <w:abstractNumId w:val="8"/>
  </w:num>
  <w:num w:numId="2" w16cid:durableId="1597782278">
    <w:abstractNumId w:val="6"/>
  </w:num>
  <w:num w:numId="3" w16cid:durableId="929855155">
    <w:abstractNumId w:val="5"/>
  </w:num>
  <w:num w:numId="4" w16cid:durableId="1045759622">
    <w:abstractNumId w:val="4"/>
  </w:num>
  <w:num w:numId="5" w16cid:durableId="1283458038">
    <w:abstractNumId w:val="7"/>
  </w:num>
  <w:num w:numId="6" w16cid:durableId="2069109323">
    <w:abstractNumId w:val="3"/>
  </w:num>
  <w:num w:numId="7" w16cid:durableId="345636909">
    <w:abstractNumId w:val="2"/>
  </w:num>
  <w:num w:numId="8" w16cid:durableId="456799461">
    <w:abstractNumId w:val="1"/>
  </w:num>
  <w:num w:numId="9" w16cid:durableId="194603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474F"/>
    <w:rsid w:val="00034616"/>
    <w:rsid w:val="000502A1"/>
    <w:rsid w:val="0006063C"/>
    <w:rsid w:val="000A54BB"/>
    <w:rsid w:val="0015074B"/>
    <w:rsid w:val="001C164C"/>
    <w:rsid w:val="0029639D"/>
    <w:rsid w:val="00326F90"/>
    <w:rsid w:val="003C6BE4"/>
    <w:rsid w:val="00445615"/>
    <w:rsid w:val="00447008"/>
    <w:rsid w:val="004507DB"/>
    <w:rsid w:val="00566AE7"/>
    <w:rsid w:val="0074436B"/>
    <w:rsid w:val="009965A1"/>
    <w:rsid w:val="009F3DF6"/>
    <w:rsid w:val="00A73D3D"/>
    <w:rsid w:val="00A83BCD"/>
    <w:rsid w:val="00AA1D8D"/>
    <w:rsid w:val="00B47730"/>
    <w:rsid w:val="00CB0664"/>
    <w:rsid w:val="00EB4969"/>
    <w:rsid w:val="00F154B8"/>
    <w:rsid w:val="00FB51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FE862"/>
  <w14:defaultImageDpi w14:val="300"/>
  <w15:docId w15:val="{90A3C211-CE58-4E31-B589-65BC167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Irene Skaret Sørensen</cp:lastModifiedBy>
  <cp:revision>5</cp:revision>
  <dcterms:created xsi:type="dcterms:W3CDTF">2026-01-12T11:27:00Z</dcterms:created>
  <dcterms:modified xsi:type="dcterms:W3CDTF">2026-02-12T08:58:00Z</dcterms:modified>
  <cp:category/>
</cp:coreProperties>
</file>